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3F60" w14:textId="228223C5" w:rsidR="00674B5E" w:rsidRPr="009A1651" w:rsidRDefault="009A1651" w:rsidP="009A1651">
      <w:pPr>
        <w:spacing w:line="360" w:lineRule="auto"/>
        <w:jc w:val="center"/>
        <w:rPr>
          <w:rFonts w:cs="Times New Roman"/>
        </w:rPr>
      </w:pPr>
      <w:r w:rsidRPr="009A1651">
        <w:rPr>
          <w:rFonts w:cs="Times New Roman"/>
        </w:rPr>
        <w:t>TÍTULO DEL RESUMEN</w:t>
      </w:r>
      <w:r w:rsidR="00000000" w:rsidRPr="009A1651">
        <w:rPr>
          <w:rFonts w:cs="Times New Roman"/>
        </w:rPr>
        <w:br/>
      </w:r>
      <w:proofErr w:type="spellStart"/>
      <w:r w:rsidR="00000000" w:rsidRPr="009A1651">
        <w:rPr>
          <w:rFonts w:cs="Times New Roman"/>
        </w:rPr>
        <w:t>Autores</w:t>
      </w:r>
      <w:proofErr w:type="spellEnd"/>
      <w:r w:rsidR="00000000" w:rsidRPr="009A1651">
        <w:rPr>
          <w:rFonts w:cs="Times New Roman"/>
        </w:rPr>
        <w:t>: Nombre Apellido¹; Nombre Apellido²; …</w:t>
      </w:r>
    </w:p>
    <w:p w14:paraId="36EA0664" w14:textId="77777777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>Afiliaciones:</w:t>
      </w:r>
      <w:r w:rsidRPr="009A1651">
        <w:rPr>
          <w:rFonts w:cs="Times New Roman"/>
        </w:rPr>
        <w:br/>
        <w:t>¹Institución, Ciudad, País.</w:t>
      </w:r>
      <w:r w:rsidRPr="009A1651">
        <w:rPr>
          <w:rFonts w:cs="Times New Roman"/>
        </w:rPr>
        <w:br/>
        <w:t>²Institución, Ciudad, País.</w:t>
      </w:r>
    </w:p>
    <w:p w14:paraId="4B03ECDD" w14:textId="69E3890A" w:rsidR="00674B5E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 xml:space="preserve">Correo de correspondencia: </w:t>
      </w:r>
      <w:hyperlink r:id="rId6" w:history="1">
        <w:r w:rsidR="009A1651" w:rsidRPr="000D238B">
          <w:rPr>
            <w:rStyle w:val="Hipervnculo"/>
            <w:rFonts w:cs="Times New Roman"/>
          </w:rPr>
          <w:t>autor@institucion.edu</w:t>
        </w:r>
      </w:hyperlink>
    </w:p>
    <w:p w14:paraId="198E017E" w14:textId="0621B779" w:rsidR="009A1651" w:rsidRPr="009A1651" w:rsidRDefault="009A1651" w:rsidP="009A1651">
      <w:pPr>
        <w:spacing w:line="360" w:lineRule="auto"/>
        <w:jc w:val="both"/>
        <w:rPr>
          <w:b/>
          <w:bCs/>
          <w:i/>
          <w:iCs/>
        </w:rPr>
      </w:pPr>
      <w:r w:rsidRPr="009A1651">
        <w:rPr>
          <w:b/>
          <w:bCs/>
          <w:i/>
          <w:iCs/>
          <w:highlight w:val="yellow"/>
        </w:rPr>
        <w:t xml:space="preserve">El </w:t>
      </w:r>
      <w:proofErr w:type="spellStart"/>
      <w:r w:rsidRPr="009A1651">
        <w:rPr>
          <w:b/>
          <w:bCs/>
          <w:i/>
          <w:iCs/>
          <w:highlight w:val="yellow"/>
        </w:rPr>
        <w:t>resumen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extendido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deberá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tener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una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extensión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mínima</w:t>
      </w:r>
      <w:proofErr w:type="spellEnd"/>
      <w:r w:rsidRPr="009A1651">
        <w:rPr>
          <w:b/>
          <w:bCs/>
          <w:i/>
          <w:iCs/>
          <w:highlight w:val="yellow"/>
        </w:rPr>
        <w:t xml:space="preserve"> de 3 </w:t>
      </w:r>
      <w:proofErr w:type="spellStart"/>
      <w:r w:rsidRPr="009A1651">
        <w:rPr>
          <w:b/>
          <w:bCs/>
          <w:i/>
          <w:iCs/>
          <w:highlight w:val="yellow"/>
        </w:rPr>
        <w:t>páginas</w:t>
      </w:r>
      <w:proofErr w:type="spellEnd"/>
      <w:r w:rsidRPr="009A1651">
        <w:rPr>
          <w:b/>
          <w:bCs/>
          <w:i/>
          <w:iCs/>
          <w:highlight w:val="yellow"/>
        </w:rPr>
        <w:t xml:space="preserve"> y </w:t>
      </w:r>
      <w:proofErr w:type="spellStart"/>
      <w:r w:rsidRPr="009A1651">
        <w:rPr>
          <w:b/>
          <w:bCs/>
          <w:i/>
          <w:iCs/>
          <w:highlight w:val="yellow"/>
        </w:rPr>
        <w:t>máxima</w:t>
      </w:r>
      <w:proofErr w:type="spellEnd"/>
      <w:r w:rsidRPr="009A1651">
        <w:rPr>
          <w:b/>
          <w:bCs/>
          <w:i/>
          <w:iCs/>
          <w:highlight w:val="yellow"/>
        </w:rPr>
        <w:t xml:space="preserve"> de 5 </w:t>
      </w:r>
      <w:proofErr w:type="spellStart"/>
      <w:r w:rsidRPr="009A1651">
        <w:rPr>
          <w:b/>
          <w:bCs/>
          <w:i/>
          <w:iCs/>
          <w:highlight w:val="yellow"/>
        </w:rPr>
        <w:t>páginas</w:t>
      </w:r>
      <w:proofErr w:type="spellEnd"/>
      <w:r w:rsidRPr="009A1651">
        <w:rPr>
          <w:b/>
          <w:bCs/>
          <w:i/>
          <w:iCs/>
          <w:highlight w:val="yellow"/>
        </w:rPr>
        <w:t xml:space="preserve">, </w:t>
      </w:r>
      <w:proofErr w:type="spellStart"/>
      <w:r w:rsidRPr="009A1651">
        <w:rPr>
          <w:b/>
          <w:bCs/>
          <w:i/>
          <w:iCs/>
          <w:highlight w:val="yellow"/>
        </w:rPr>
        <w:t>incluyendo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texto</w:t>
      </w:r>
      <w:proofErr w:type="spellEnd"/>
      <w:r w:rsidRPr="009A1651">
        <w:rPr>
          <w:b/>
          <w:bCs/>
          <w:i/>
          <w:iCs/>
          <w:highlight w:val="yellow"/>
        </w:rPr>
        <w:t xml:space="preserve">, </w:t>
      </w:r>
      <w:proofErr w:type="spellStart"/>
      <w:r w:rsidRPr="009A1651">
        <w:rPr>
          <w:b/>
          <w:bCs/>
          <w:i/>
          <w:iCs/>
          <w:highlight w:val="yellow"/>
        </w:rPr>
        <w:t>tablas</w:t>
      </w:r>
      <w:proofErr w:type="spellEnd"/>
      <w:r w:rsidRPr="009A1651">
        <w:rPr>
          <w:b/>
          <w:bCs/>
          <w:i/>
          <w:iCs/>
          <w:highlight w:val="yellow"/>
        </w:rPr>
        <w:t xml:space="preserve"> y </w:t>
      </w:r>
      <w:proofErr w:type="spellStart"/>
      <w:r w:rsidRPr="009A1651">
        <w:rPr>
          <w:b/>
          <w:bCs/>
          <w:i/>
          <w:iCs/>
          <w:highlight w:val="yellow"/>
        </w:rPr>
        <w:t>figuras</w:t>
      </w:r>
      <w:proofErr w:type="spellEnd"/>
      <w:r w:rsidRPr="009A1651">
        <w:rPr>
          <w:b/>
          <w:bCs/>
          <w:i/>
          <w:iCs/>
          <w:highlight w:val="yellow"/>
        </w:rPr>
        <w:t xml:space="preserve"> que se </w:t>
      </w:r>
      <w:proofErr w:type="spellStart"/>
      <w:r w:rsidRPr="009A1651">
        <w:rPr>
          <w:b/>
          <w:bCs/>
          <w:i/>
          <w:iCs/>
          <w:highlight w:val="yellow"/>
        </w:rPr>
        <w:t>consideren</w:t>
      </w:r>
      <w:proofErr w:type="spellEnd"/>
      <w:r w:rsidRPr="009A1651">
        <w:rPr>
          <w:b/>
          <w:bCs/>
          <w:i/>
          <w:iCs/>
          <w:highlight w:val="yellow"/>
        </w:rPr>
        <w:t xml:space="preserve"> </w:t>
      </w:r>
      <w:proofErr w:type="spellStart"/>
      <w:r w:rsidRPr="009A1651">
        <w:rPr>
          <w:b/>
          <w:bCs/>
          <w:i/>
          <w:iCs/>
          <w:highlight w:val="yellow"/>
        </w:rPr>
        <w:t>pertinentes</w:t>
      </w:r>
      <w:proofErr w:type="spellEnd"/>
      <w:r w:rsidRPr="009A1651">
        <w:rPr>
          <w:b/>
          <w:bCs/>
          <w:i/>
          <w:iCs/>
          <w:highlight w:val="yellow"/>
        </w:rPr>
        <w:t>.</w:t>
      </w:r>
    </w:p>
    <w:p w14:paraId="70A2BF83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t>RESUMEN</w:t>
      </w:r>
    </w:p>
    <w:p w14:paraId="2E99EDA4" w14:textId="77777777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>Debe presentar en un solo párrafo (120–150 palabras):</w:t>
      </w:r>
      <w:r w:rsidRPr="009A1651">
        <w:rPr>
          <w:rFonts w:cs="Times New Roman"/>
        </w:rPr>
        <w:br/>
        <w:t>- Problema de investigación / contexto</w:t>
      </w:r>
      <w:r w:rsidRPr="009A1651">
        <w:rPr>
          <w:rFonts w:cs="Times New Roman"/>
        </w:rPr>
        <w:br/>
        <w:t>- Objetivo general</w:t>
      </w:r>
      <w:r w:rsidRPr="009A1651">
        <w:rPr>
          <w:rFonts w:cs="Times New Roman"/>
        </w:rPr>
        <w:br/>
        <w:t>- Metodología breve</w:t>
      </w:r>
      <w:r w:rsidRPr="009A1651">
        <w:rPr>
          <w:rFonts w:cs="Times New Roman"/>
        </w:rPr>
        <w:br/>
        <w:t>- Principales resultados</w:t>
      </w:r>
      <w:r w:rsidRPr="009A1651">
        <w:rPr>
          <w:rFonts w:cs="Times New Roman"/>
        </w:rPr>
        <w:br/>
        <w:t>- Conclusión central</w:t>
      </w:r>
      <w:r w:rsidRPr="009A1651">
        <w:rPr>
          <w:rFonts w:cs="Times New Roman"/>
        </w:rPr>
        <w:br/>
      </w:r>
      <w:r w:rsidRPr="009A1651">
        <w:rPr>
          <w:rFonts w:cs="Times New Roman"/>
        </w:rPr>
        <w:br/>
        <w:t>Redactar en pasado, claro y conciso.</w:t>
      </w:r>
    </w:p>
    <w:p w14:paraId="623E7987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t>PALABRAS CLAVE</w:t>
      </w:r>
    </w:p>
    <w:p w14:paraId="11C91ECA" w14:textId="77777777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>Hasta 4 palabras clave, en orden alfabético y separadas por punto.</w:t>
      </w:r>
    </w:p>
    <w:p w14:paraId="6BAEF0B0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t>INTRODUCCIÓN</w:t>
      </w:r>
    </w:p>
    <w:p w14:paraId="315490D1" w14:textId="4783E27B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>- Preguntas de investigación o hipótesis</w:t>
      </w:r>
      <w:r w:rsidRPr="009A1651">
        <w:rPr>
          <w:rFonts w:cs="Times New Roman"/>
        </w:rPr>
        <w:br/>
        <w:t>- Estado del arte resumido</w:t>
      </w:r>
      <w:r w:rsidRPr="009A1651">
        <w:rPr>
          <w:rFonts w:cs="Times New Roman"/>
        </w:rPr>
        <w:br/>
        <w:t xml:space="preserve">- </w:t>
      </w:r>
      <w:proofErr w:type="spellStart"/>
      <w:r w:rsidRPr="009A1651">
        <w:rPr>
          <w:rFonts w:cs="Times New Roman"/>
        </w:rPr>
        <w:t>Justificación</w:t>
      </w:r>
      <w:proofErr w:type="spellEnd"/>
      <w:r w:rsidRPr="009A1651">
        <w:rPr>
          <w:rFonts w:cs="Times New Roman"/>
        </w:rPr>
        <w:t xml:space="preserve"> del </w:t>
      </w:r>
      <w:proofErr w:type="spellStart"/>
      <w:r w:rsidRPr="009A1651">
        <w:rPr>
          <w:rFonts w:cs="Times New Roman"/>
        </w:rPr>
        <w:t>estudio</w:t>
      </w:r>
      <w:proofErr w:type="spellEnd"/>
    </w:p>
    <w:p w14:paraId="14446597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lastRenderedPageBreak/>
        <w:t>METODOLOGÍA</w:t>
      </w:r>
    </w:p>
    <w:p w14:paraId="1EFA0628" w14:textId="4F61BE8D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 xml:space="preserve">- </w:t>
      </w:r>
      <w:proofErr w:type="spellStart"/>
      <w:r w:rsidRPr="009A1651">
        <w:rPr>
          <w:rFonts w:cs="Times New Roman"/>
        </w:rPr>
        <w:t>Diseño</w:t>
      </w:r>
      <w:proofErr w:type="spellEnd"/>
      <w:r w:rsidRPr="009A1651">
        <w:rPr>
          <w:rFonts w:cs="Times New Roman"/>
        </w:rPr>
        <w:t xml:space="preserve"> experimental</w:t>
      </w:r>
      <w:r w:rsidRPr="009A1651">
        <w:rPr>
          <w:rFonts w:cs="Times New Roman"/>
        </w:rPr>
        <w:br/>
        <w:t>- Técnicas de recolección de datos</w:t>
      </w:r>
      <w:r w:rsidRPr="009A1651">
        <w:rPr>
          <w:rFonts w:cs="Times New Roman"/>
        </w:rPr>
        <w:br/>
        <w:t>- Variables y análisis empleados</w:t>
      </w:r>
      <w:r w:rsidRPr="009A1651">
        <w:rPr>
          <w:rFonts w:cs="Times New Roman"/>
        </w:rPr>
        <w:br/>
      </w:r>
      <w:r w:rsidRPr="009A1651">
        <w:rPr>
          <w:rFonts w:cs="Times New Roman"/>
        </w:rPr>
        <w:br/>
        <w:t>Redacción breve, preferiblemente en pasado.</w:t>
      </w:r>
    </w:p>
    <w:p w14:paraId="78CAFE20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t>RESULTADOS Y DISCUSIÓN</w:t>
      </w:r>
    </w:p>
    <w:p w14:paraId="1E840A69" w14:textId="227A7831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 xml:space="preserve">- </w:t>
      </w:r>
      <w:proofErr w:type="spellStart"/>
      <w:r w:rsidRPr="009A1651">
        <w:rPr>
          <w:rFonts w:cs="Times New Roman"/>
        </w:rPr>
        <w:t>Responde</w:t>
      </w:r>
      <w:proofErr w:type="spellEnd"/>
      <w:r w:rsidRPr="009A1651">
        <w:rPr>
          <w:rFonts w:cs="Times New Roman"/>
        </w:rPr>
        <w:t xml:space="preserve"> a </w:t>
      </w:r>
      <w:proofErr w:type="spellStart"/>
      <w:r w:rsidRPr="009A1651">
        <w:rPr>
          <w:rFonts w:cs="Times New Roman"/>
        </w:rPr>
        <w:t>los</w:t>
      </w:r>
      <w:proofErr w:type="spellEnd"/>
      <w:r w:rsidRPr="009A1651">
        <w:rPr>
          <w:rFonts w:cs="Times New Roman"/>
        </w:rPr>
        <w:t xml:space="preserve"> objetivos</w:t>
      </w:r>
      <w:r w:rsidRPr="009A1651">
        <w:rPr>
          <w:rFonts w:cs="Times New Roman"/>
        </w:rPr>
        <w:br/>
        <w:t>- Señala tendencias y relaciones</w:t>
      </w:r>
      <w:r w:rsidRPr="009A1651">
        <w:rPr>
          <w:rFonts w:cs="Times New Roman"/>
        </w:rPr>
        <w:br/>
        <w:t>- Compara con estudios previos</w:t>
      </w:r>
      <w:r w:rsidRPr="009A1651">
        <w:rPr>
          <w:rFonts w:cs="Times New Roman"/>
        </w:rPr>
        <w:br/>
        <w:t>- Implicaciones prácticas o teóricas</w:t>
      </w:r>
      <w:r w:rsidRPr="009A1651">
        <w:rPr>
          <w:rFonts w:cs="Times New Roman"/>
        </w:rPr>
        <w:br/>
      </w:r>
      <w:r w:rsidRPr="009A1651">
        <w:rPr>
          <w:rFonts w:cs="Times New Roman"/>
        </w:rPr>
        <w:br/>
        <w:t>Se pueden incluir tablas/figuras si es indispensable.</w:t>
      </w:r>
    </w:p>
    <w:p w14:paraId="4A90307E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t>CONCLUSIONES</w:t>
      </w:r>
    </w:p>
    <w:p w14:paraId="18A11D27" w14:textId="0FF0247D" w:rsidR="00674B5E" w:rsidRPr="009A1651" w:rsidRDefault="00000000" w:rsidP="009A1651">
      <w:pPr>
        <w:spacing w:line="360" w:lineRule="auto"/>
        <w:rPr>
          <w:rFonts w:cs="Times New Roman"/>
        </w:rPr>
      </w:pPr>
      <w:r w:rsidRPr="009A1651">
        <w:rPr>
          <w:rFonts w:cs="Times New Roman"/>
        </w:rPr>
        <w:t xml:space="preserve">- </w:t>
      </w:r>
      <w:proofErr w:type="spellStart"/>
      <w:r w:rsidRPr="009A1651">
        <w:rPr>
          <w:rFonts w:cs="Times New Roman"/>
        </w:rPr>
        <w:t>Hallazgos</w:t>
      </w:r>
      <w:proofErr w:type="spellEnd"/>
      <w:r w:rsidRPr="009A1651">
        <w:rPr>
          <w:rFonts w:cs="Times New Roman"/>
        </w:rPr>
        <w:t xml:space="preserve"> </w:t>
      </w:r>
      <w:proofErr w:type="spellStart"/>
      <w:r w:rsidRPr="009A1651">
        <w:rPr>
          <w:rFonts w:cs="Times New Roman"/>
        </w:rPr>
        <w:t>más</w:t>
      </w:r>
      <w:proofErr w:type="spellEnd"/>
      <w:r w:rsidRPr="009A1651">
        <w:rPr>
          <w:rFonts w:cs="Times New Roman"/>
        </w:rPr>
        <w:t xml:space="preserve"> </w:t>
      </w:r>
      <w:proofErr w:type="spellStart"/>
      <w:r w:rsidRPr="009A1651">
        <w:rPr>
          <w:rFonts w:cs="Times New Roman"/>
        </w:rPr>
        <w:t>importantes</w:t>
      </w:r>
      <w:proofErr w:type="spellEnd"/>
      <w:r w:rsidRPr="009A1651">
        <w:rPr>
          <w:rFonts w:cs="Times New Roman"/>
        </w:rPr>
        <w:br/>
        <w:t>- Aportes del estudio</w:t>
      </w:r>
      <w:r w:rsidRPr="009A1651">
        <w:rPr>
          <w:rFonts w:cs="Times New Roman"/>
        </w:rPr>
        <w:br/>
        <w:t>- Recomendaciones para futuras investigaciones</w:t>
      </w:r>
    </w:p>
    <w:p w14:paraId="77E830AA" w14:textId="77777777" w:rsidR="00674B5E" w:rsidRPr="009A1651" w:rsidRDefault="00000000" w:rsidP="009A1651">
      <w:pPr>
        <w:pStyle w:val="Ttulo1"/>
        <w:spacing w:line="360" w:lineRule="auto"/>
        <w:rPr>
          <w:rFonts w:ascii="Times New Roman" w:hAnsi="Times New Roman" w:cs="Times New Roman"/>
          <w:color w:val="auto"/>
        </w:rPr>
      </w:pPr>
      <w:r w:rsidRPr="009A1651">
        <w:rPr>
          <w:rFonts w:ascii="Times New Roman" w:hAnsi="Times New Roman" w:cs="Times New Roman"/>
          <w:color w:val="auto"/>
        </w:rPr>
        <w:t>REFERENCIAS BIBLIOGRÁFICAS</w:t>
      </w:r>
    </w:p>
    <w:p w14:paraId="219FDF3F" w14:textId="057CD2E8" w:rsidR="00674B5E" w:rsidRDefault="00000000" w:rsidP="009A1651">
      <w:pPr>
        <w:spacing w:line="360" w:lineRule="auto"/>
      </w:pPr>
      <w:r w:rsidRPr="009A1651">
        <w:rPr>
          <w:rFonts w:cs="Times New Roman"/>
        </w:rPr>
        <w:t xml:space="preserve">Incluir solo las referencias clave </w:t>
      </w:r>
      <w:proofErr w:type="spellStart"/>
      <w:r w:rsidRPr="009A1651">
        <w:rPr>
          <w:rFonts w:cs="Times New Roman"/>
        </w:rPr>
        <w:t>en</w:t>
      </w:r>
      <w:proofErr w:type="spellEnd"/>
      <w:r w:rsidRPr="009A1651">
        <w:rPr>
          <w:rFonts w:cs="Times New Roman"/>
        </w:rPr>
        <w:t xml:space="preserve"> </w:t>
      </w:r>
      <w:proofErr w:type="spellStart"/>
      <w:r w:rsidRPr="009A1651">
        <w:rPr>
          <w:rFonts w:cs="Times New Roman"/>
        </w:rPr>
        <w:t>formato</w:t>
      </w:r>
      <w:proofErr w:type="spellEnd"/>
      <w:r w:rsidRPr="009A1651">
        <w:rPr>
          <w:rFonts w:cs="Times New Roman"/>
        </w:rPr>
        <w:t xml:space="preserve"> </w:t>
      </w:r>
      <w:proofErr w:type="spellStart"/>
      <w:r w:rsidRPr="009A1651">
        <w:rPr>
          <w:rFonts w:cs="Times New Roman"/>
        </w:rPr>
        <w:t>estandarizado</w:t>
      </w:r>
      <w:proofErr w:type="spellEnd"/>
      <w:r w:rsidRPr="009A1651">
        <w:rPr>
          <w:rFonts w:cs="Times New Roman"/>
        </w:rPr>
        <w:t xml:space="preserve"> (APA).</w:t>
      </w:r>
      <w:r w:rsidRPr="009A1651">
        <w:rPr>
          <w:rFonts w:cs="Times New Roman"/>
        </w:rPr>
        <w:br/>
      </w:r>
      <w:r w:rsidRPr="009A1651">
        <w:rPr>
          <w:rFonts w:cs="Times New Roman"/>
        </w:rPr>
        <w:br/>
      </w:r>
      <w:proofErr w:type="spellStart"/>
      <w:r w:rsidRPr="009A1651">
        <w:rPr>
          <w:rFonts w:cs="Times New Roman"/>
        </w:rPr>
        <w:t>Ejemplo</w:t>
      </w:r>
      <w:proofErr w:type="spellEnd"/>
      <w:r w:rsidRPr="009A1651">
        <w:rPr>
          <w:rFonts w:cs="Times New Roman"/>
        </w:rPr>
        <w:t>:</w:t>
      </w:r>
      <w:r w:rsidRPr="009A1651">
        <w:rPr>
          <w:rFonts w:cs="Times New Roman"/>
        </w:rPr>
        <w:br/>
      </w:r>
      <w:r w:rsidR="00E905DC" w:rsidRPr="00E905DC">
        <w:rPr>
          <w:rFonts w:cs="Times New Roman"/>
        </w:rPr>
        <w:t xml:space="preserve">Weigand, A., </w:t>
      </w:r>
      <w:proofErr w:type="spellStart"/>
      <w:r w:rsidR="00E905DC" w:rsidRPr="00E905DC">
        <w:rPr>
          <w:rFonts w:cs="Times New Roman"/>
        </w:rPr>
        <w:t>Abrahamczyk</w:t>
      </w:r>
      <w:proofErr w:type="spellEnd"/>
      <w:r w:rsidR="00E905DC" w:rsidRPr="00E905DC">
        <w:rPr>
          <w:rFonts w:cs="Times New Roman"/>
        </w:rPr>
        <w:t xml:space="preserve">, S., Aubin, I., Bita‐Nicolae, C., </w:t>
      </w:r>
      <w:proofErr w:type="spellStart"/>
      <w:r w:rsidR="00E905DC" w:rsidRPr="00E905DC">
        <w:rPr>
          <w:rFonts w:cs="Times New Roman"/>
        </w:rPr>
        <w:t>Bruelheide</w:t>
      </w:r>
      <w:proofErr w:type="spellEnd"/>
      <w:r w:rsidR="00E905DC" w:rsidRPr="00E905DC">
        <w:rPr>
          <w:rFonts w:cs="Times New Roman"/>
        </w:rPr>
        <w:t>, H., I. Carvajal‐Hernández, C., ... &amp; Kessler, M. (2020). Global fern and lycophyte richness explained: How regional and local factors shape plot richness. </w:t>
      </w:r>
      <w:r w:rsidR="00E905DC" w:rsidRPr="00E905DC">
        <w:rPr>
          <w:rFonts w:cs="Times New Roman"/>
          <w:i/>
          <w:iCs/>
        </w:rPr>
        <w:t>Journal of Biogeography</w:t>
      </w:r>
      <w:r w:rsidR="00E905DC" w:rsidRPr="00E905DC">
        <w:rPr>
          <w:rFonts w:cs="Times New Roman"/>
        </w:rPr>
        <w:t>, </w:t>
      </w:r>
      <w:r w:rsidR="00E905DC" w:rsidRPr="00E905DC">
        <w:rPr>
          <w:rFonts w:cs="Times New Roman"/>
          <w:i/>
          <w:iCs/>
        </w:rPr>
        <w:t>47</w:t>
      </w:r>
      <w:r w:rsidR="00E905DC" w:rsidRPr="00E905DC">
        <w:rPr>
          <w:rFonts w:cs="Times New Roman"/>
        </w:rPr>
        <w:t>(1), 59-71.</w:t>
      </w:r>
    </w:p>
    <w:sectPr w:rsidR="00674B5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1214344">
    <w:abstractNumId w:val="8"/>
  </w:num>
  <w:num w:numId="2" w16cid:durableId="2016684899">
    <w:abstractNumId w:val="6"/>
  </w:num>
  <w:num w:numId="3" w16cid:durableId="973099845">
    <w:abstractNumId w:val="5"/>
  </w:num>
  <w:num w:numId="4" w16cid:durableId="479493886">
    <w:abstractNumId w:val="4"/>
  </w:num>
  <w:num w:numId="5" w16cid:durableId="215894354">
    <w:abstractNumId w:val="7"/>
  </w:num>
  <w:num w:numId="6" w16cid:durableId="1706759173">
    <w:abstractNumId w:val="3"/>
  </w:num>
  <w:num w:numId="7" w16cid:durableId="1102381853">
    <w:abstractNumId w:val="2"/>
  </w:num>
  <w:num w:numId="8" w16cid:durableId="933972274">
    <w:abstractNumId w:val="1"/>
  </w:num>
  <w:num w:numId="9" w16cid:durableId="24484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043"/>
    <w:rsid w:val="00326F90"/>
    <w:rsid w:val="00674B5E"/>
    <w:rsid w:val="009A1651"/>
    <w:rsid w:val="00AA1D8D"/>
    <w:rsid w:val="00B47730"/>
    <w:rsid w:val="00CB0664"/>
    <w:rsid w:val="00E905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BFCC6"/>
  <w14:defaultImageDpi w14:val="300"/>
  <w15:docId w15:val="{A9FCC9E2-1A2F-4E57-90DA-C7726B1D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A16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or@institucio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1407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ROBERTO TORRES ALMEIDA</cp:lastModifiedBy>
  <cp:revision>3</cp:revision>
  <dcterms:created xsi:type="dcterms:W3CDTF">2025-09-05T22:54:00Z</dcterms:created>
  <dcterms:modified xsi:type="dcterms:W3CDTF">2025-09-05T22:58:00Z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b7b150b0-7dd3-4d5a-91d1-6c058d11cf72</vt:lpwstr>
  </property>
</Properties>
</file>